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书名：关注孩子的目光</w:t>
      </w:r>
    </w:p>
    <w:p>
      <w:r>
        <w:t>作者：（日）佐佐木正美著；傅玉娟译</w:t>
      </w:r>
    </w:p>
    <w:p>
      <w:r>
        <w:t>出版社：海口：南海出版公司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关注孩子的目光 评论地址：https://www.jiaokey.com/book/detail/13530937.html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