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书名：五条腿的青蛙</w:t>
      </w:r>
    </w:p>
    <w:p>
      <w:r>
        <w:t>作者：（美）多诺万著；王忆镭绘；张春红译</w:t>
      </w:r>
    </w:p>
    <w:p>
      <w:r>
        <w:t>出版社：合肥:安徽少年儿童出版社,2014.03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五条腿的青蛙 评论地址：https://www.jiaokey.com/book/detail/13531139.html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