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书名：四年级男生的麻烦事</w:t>
      </w:r>
    </w:p>
    <w:p>
      <w:r>
        <w:t>作者：（美）易著；（美）桑塔特绘；十画译</w:t>
      </w:r>
    </w:p>
    <w:p>
      <w:r>
        <w:t>出版社：合肥:安徽少年儿童出版社,2014.03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四年级男生的麻烦事 评论地址：https://www.jiaokey.com/book/detail/13531160.html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