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指尖上的正能量  “郭明义微博”现象解析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指尖上的正能量  “郭明义微博”现象解析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本书出售、求购地址：https://www.jiaokey.com/book/detail/13531231.html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关键词搜索：https://www.jiaokey.com/tag/指尖上的正能量  “郭明义微博”现象解析.html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