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书名：睡眠兄弟＝SCHLAFES BRUDER</w:t>
      </w:r>
    </w:p>
    <w:p>
      <w:r>
        <w:t>作者：（奥）罗伯特·施奈德尔著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睡眠兄弟＝SCHLAFES BRUDER 评论地址：https://www.jiaokey.com/book/detail/13531428.html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