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书名：寂寞东京塔</w:t>
      </w:r>
    </w:p>
    <w:p>
      <w:r>
        <w:t>作者：江国香织著，猿渡静子译</w:t>
      </w:r>
    </w:p>
    <w:p>
      <w:r>
        <w:t>出版社：海口:南海出版公司,2014.05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寂寞东京塔 评论地址：https://www.jiaokey.com/book/detail/13531600.html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