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书名：总经理必会的员工激励法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总经理必会的员工激励法 评论地址：https://www.jiaokey.com/book/detail/13531724.html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