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书名：中医补肾养生法  第4版</w:t>
      </w:r>
    </w:p>
    <w:p>
      <w:r>
        <w:t>作者：马汴梁主编；马宏伟，伍翀副主编</w:t>
      </w:r>
    </w:p>
    <w:p>
      <w:r>
        <w:t>出版社：北京:人民军医出版社,2014.03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中医补肾养生法  第4版 评论地址：https://www.jiaokey.com/book/detail/13531935.html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