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书名：不生气的智慧</w:t>
      </w:r>
    </w:p>
    <w:p>
      <w:r>
        <w:t>作者：张基民编著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不生气的智慧 评论地址：https://www.jiaokey.com/book/detail/13532565.html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