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书名：产品安全扩散及其社会管理研究</w:t>
      </w:r>
    </w:p>
    <w:p>
      <w:r>
        <w:t>作者：何应龙，李榄著</w:t>
      </w:r>
    </w:p>
    <w:p>
      <w:r>
        <w:t>出版社：北京:知识产权出版社,2014.04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产品安全扩散及其社会管理研究 评论地址：https://www.jiaokey.com/book/detail/13532598.html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