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书名：2015最新版考研英语听名师讲词汇  英语1、英语2  适用于强化提高与冲刺复习阶段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出版日期：2014.04</w:t>
      </w:r>
    </w:p>
    <w:p>
      <w:r>
        <w:t>总页数：266</w:t>
      </w:r>
    </w:p>
    <w:p>
      <w:r>
        <w:t>更多请访问教客网: www.jiaokey.com</w:t>
      </w:r>
    </w:p>
    <w:p>
      <w:r>
        <w:t>2015最新版考研英语听名师讲词汇  英语1、英语2  适用于强化提高与冲刺复习阶段 评论地址：https://www.jiaokey.com/book/detail/13532740.html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