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书名：大唐的四张面孔之一代女皇</w:t>
      </w:r>
    </w:p>
    <w:p>
      <w:r>
        <w:t>作者：东江月明编著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总页数：224</w:t>
      </w:r>
    </w:p>
    <w:p>
      <w:r>
        <w:t>更多请访问教客网: www.jiaokey.com</w:t>
      </w:r>
    </w:p>
    <w:p>
      <w:r>
        <w:t>大唐的四张面孔之一代女皇 评论地址：https://www.jiaokey.com/book/detail/13532758.html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