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书名：卅载风雨  华彩文章  《武汉大学研究生学报》创刊三十周年论文精选集</w:t>
      </w:r>
    </w:p>
    <w:p>
      <w:r>
        <w:t>作者：王传中主编；朱伟，朱华副主编；阎晓愚，储锐，袁康执行主编</w:t>
      </w:r>
    </w:p>
    <w:p>
      <w:r>
        <w:t>出版社：武汉：武汉大学出版社</w:t>
      </w:r>
    </w:p>
    <w:p>
      <w:r>
        <w:t>出版日期：2014.04</w:t>
      </w:r>
    </w:p>
    <w:p>
      <w:r>
        <w:t>总页数：401</w:t>
      </w:r>
    </w:p>
    <w:p>
      <w:r>
        <w:t>更多请访问教客网: www.jiaokey.com</w:t>
      </w:r>
    </w:p>
    <w:p>
      <w:r>
        <w:t>卅载风雨  华彩文章  《武汉大学研究生学报》创刊三十周年论文精选集 评论地址：https://www.jiaokey.com/book/detail/13532963.html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