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书名：银椅  纳尼亚传奇  the chronicles of Narnia</w:t>
      </w:r>
    </w:p>
    <w:p>
      <w:r>
        <w:t>作者:C.S.刘易斯（Clive Staples Lewis）著</w:t>
      </w:r>
    </w:p>
    <w:p>
      <w:r>
        <w:t>出版社:沈阳：万卷出版公司</w:t>
      </w:r>
    </w:p>
    <w:p>
      <w:r>
        <w:t>出版日期：2014.01</w:t>
      </w:r>
    </w:p>
    <w:p>
      <w:r>
        <w:t>总页数：217</w:t>
      </w:r>
    </w:p>
    <w:p>
      <w:r>
        <w:t>更多请访问教客网:www.jiaokey.com</w:t>
      </w:r>
    </w:p>
    <w:p>
      <w:r>
        <w:t>银椅  纳尼亚传奇  the chronicles of Narnia评论地址：https://www.jiaokey.com/book/detail/13533002.html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