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书名：儿科学学习指导及习题集  第2版  本科临床配套</w:t>
      </w:r>
    </w:p>
    <w:p>
      <w:r>
        <w:t>作者：王卫平主编；毛萌，李廷玉，申昆玲，常立文副主编；王卫平，何庆南，王治平等编</w:t>
      </w:r>
    </w:p>
    <w:p>
      <w:r>
        <w:t>出版社：北京：人民卫生出版社</w:t>
      </w:r>
    </w:p>
    <w:p>
      <w:r>
        <w:t>出版日期：2013</w:t>
      </w:r>
    </w:p>
    <w:p>
      <w:r>
        <w:t>总页数：138</w:t>
      </w:r>
    </w:p>
    <w:p>
      <w:r>
        <w:t>更多请访问教客网: www.jiaokey.com</w:t>
      </w:r>
    </w:p>
    <w:p>
      <w:r>
        <w:t>儿科学学习指导及习题集  第2版  本科临床配套 评论地址：https://www.jiaokey.com/book/detail/13533016.html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