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书名：倾国倾城恨有余  花间词中的花开花谢</w:t>
      </w:r>
    </w:p>
    <w:p>
      <w:r>
        <w:t>作者：彭妮著</w:t>
      </w:r>
    </w:p>
    <w:p>
      <w:r>
        <w:t>出版社：重庆:重庆出版社,2013.11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倾国倾城恨有余  花间词中的花开花谢 评论地址：https://www.jiaokey.com/book/detail/13533037.html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