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书名：营销大师  宝洁、联合利华、通用电气、美国运通等世界顶级营销大师持续成功的秘籍</w:t>
      </w:r>
    </w:p>
    <w:p>
      <w:r>
        <w:t>作者：（美）马丁著</w:t>
      </w:r>
    </w:p>
    <w:p>
      <w:r>
        <w:t>出版社：北京:企业管理出版社,2014.01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营销大师  宝洁、联合利华、通用电气、美国运通等世界顶级营销大师持续成功的秘籍 评论地址：https://www.jiaokey.com/book/detail/13533054.html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