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书名：高等学校工科高等数学双轨教材  积分学</w:t>
      </w:r>
    </w:p>
    <w:p>
      <w:r>
        <w:t>作者：杨绍复主编；李书波，陈淑敏，管家荣，解恩惠，冯少舟编</w:t>
      </w:r>
    </w:p>
    <w:p>
      <w:r>
        <w:t>出版社：哈尔滨：黑龙江科学技术出版社</w:t>
      </w:r>
    </w:p>
    <w:p>
      <w:r>
        <w:t>出版日期：1987.07</w:t>
      </w:r>
    </w:p>
    <w:p>
      <w:r>
        <w:t>总页数：602</w:t>
      </w:r>
    </w:p>
    <w:p>
      <w:r>
        <w:t>更多请访问教客网: www.jiaokey.com</w:t>
      </w:r>
    </w:p>
    <w:p>
      <w:r>
        <w:t>高等学校工科高等数学双轨教材  积分学 评论地址：https://www.jiaokey.com/book/detail/13533270.html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