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书名：侦察原理论</w:t>
      </w:r>
    </w:p>
    <w:p>
      <w:r>
        <w:t>作者：韩德明著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侦察原理论 评论地址：https://www.jiaokey.com/book/detail/13533366.html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