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  中英签订关于香港问题联合声明</w:t>
      </w:r>
    </w:p>
    <w:p>
      <w:r>
        <w:t>作者：曾勋编写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见证历史  中英签订关于香港问题联合声明 评论地址：https://www.jiaokey.com/book/detail/13533370.html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