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书名：阳台种花一本就GO  三天掌握阳台种花绝招  绘图珍藏版</w:t>
      </w:r>
    </w:p>
    <w:p>
      <w:r>
        <w:t>作者：孙赫编著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总页数：232</w:t>
      </w:r>
    </w:p>
    <w:p>
      <w:r>
        <w:t>更多请访问教客网: www.jiaokey.com</w:t>
      </w:r>
    </w:p>
    <w:p>
      <w:r>
        <w:t>阳台种花一本就GO  三天掌握阳台种花绝招  绘图珍藏版 评论地址：https://www.jiaokey.com/book/detail/13533620.html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