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书名：光电子学与光子学原理与实践 (第2版) Optoelectronice and Photonics principles and practices  英文版</w:t>
      </w:r>
    </w:p>
    <w:p>
      <w:r>
        <w:t>作者：（英） S. O. Kasap著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光电子学与光子学原理与实践 (第2版) Optoelectronice and Photonics principles and practices  英文版 评论地址：https://www.jiaokey.com/book/detail/13533674.html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