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书名：肉制品加工技术  食品类</w:t>
      </w:r>
    </w:p>
    <w:p>
      <w:r>
        <w:t>作者：车云波，林春艳主编；孔保华，王娟丽主审</w:t>
      </w:r>
    </w:p>
    <w:p>
      <w:r>
        <w:t>出版社：北京:中国计量出版社,2011.05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肉制品加工技术  食品类 评论地址：https://www.jiaokey.com/book/detail/13533870.html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