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书名：邓建平文集  绿竹</w:t>
      </w:r>
    </w:p>
    <w:p>
      <w:r>
        <w:t>作者：邓建平著；梅州市作家协会主编</w:t>
      </w:r>
    </w:p>
    <w:p>
      <w:r>
        <w:t>出版社：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邓建平文集  绿竹 评论地址：https://www.jiaokey.com/book/detail/13533908.html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