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回眸20年  梅州市纪念党的十一届三中全会二十周年理论研讨会论文集</w:t>
      </w:r>
    </w:p>
    <w:p>
      <w:r>
        <w:rPr>
          <w:rFonts w:ascii="宋体" w:hAnsi="宋体" w:eastAsia="宋体"/>
          <w:sz w:val="24"/>
        </w:rPr>
        <w:t>古小平主编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回眸20年  梅州市纪念党的十一届三中全会二十周年理论研讨会论文集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本书出售、求购地址：https://www.jiaokey.com/book/detail/13534122.html</w:t>
      </w:r>
    </w:p>
    <w:p>
      <w:r>
        <w:t>更多相关图书推荐：https://www.jiaokey.com</w:t>
      </w:r>
    </w:p>
    <w:p>
      <w:r>
        <w:t>古小平主编 其他作品：https://www.jiaokey.com/tag/古小平主编.html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关键词搜索：https://www.jiaokey.com/tag/回眸20年  梅州市纪念党的十一届三中全会二十周年理论研讨会论文集.html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