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实践者的探索  蕉岭县党风廉政建设研讨论文集</w:t>
      </w:r>
    </w:p>
    <w:p>
      <w:r>
        <w:rPr>
          <w:rFonts w:ascii="宋体" w:hAnsi="宋体" w:eastAsia="宋体"/>
          <w:sz w:val="24"/>
        </w:rPr>
        <w:t>曾佛应主编；中共蕉岭县纪委，蕉岭县监察局编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实践者的探索  蕉岭县党风廉政建设研讨论文集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曾佛应主编；中共蕉岭县纪委，蕉岭县监察局编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本书出售、求购地址：https://www.jiaokey.com/book/detail/13534243.html</w:t>
      </w:r>
    </w:p>
    <w:p>
      <w:r>
        <w:t>更多相关图书推荐：https://www.jiaokey.com</w:t>
      </w:r>
    </w:p>
    <w:p>
      <w:r>
        <w:t>曾佛应主编；中共蕉岭县纪委，蕉岭县监察局编 其他作品：https://www.jiaokey.com/tag/曾佛应主编；中共蕉岭县纪委，蕉岭县监察局编.html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关键词搜索：https://www.jiaokey.com/tag/实践者的探索  蕉岭县党风廉政建设研讨论文集.html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