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书名：谁是你的Mr.Right  60个婚恋心理学法则  60 psychological principles concerning marriage and romance</w:t>
      </w:r>
    </w:p>
    <w:p>
      <w:r>
        <w:t>作者:李媛媛著</w:t>
      </w:r>
    </w:p>
    <w:p>
      <w:r>
        <w:t>出版社:北京：中国青年出版社</w:t>
      </w:r>
    </w:p>
    <w:p>
      <w:r>
        <w:t>出版日期：2013.06</w:t>
      </w:r>
    </w:p>
    <w:p>
      <w:r>
        <w:t>总页数：199</w:t>
      </w:r>
    </w:p>
    <w:p>
      <w:r>
        <w:t>更多请访问教客网:www.jiaokey.com</w:t>
      </w:r>
    </w:p>
    <w:p>
      <w:r>
        <w:t>谁是你的Mr.Right  60个婚恋心理学法则  60 psychological principles concerning marriage and romance评论地址：https://www.jiaokey.com/book/detail/13534299.html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