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书名：中药对血管内皮细胞的作用</w:t>
      </w:r>
    </w:p>
    <w:p>
      <w:r>
        <w:t>作者：魏长志等主编</w:t>
      </w:r>
    </w:p>
    <w:p>
      <w:r>
        <w:t>出版社：长春：吉林人民出版社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中药对血管内皮细胞的作用 评论地址：https://www.jiaokey.com/book/detail/13534455.html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