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书名：高新技术企业知识型员工流失风险管理</w:t>
      </w:r>
    </w:p>
    <w:p>
      <w:r>
        <w:t>作者：王馨著</w:t>
      </w:r>
    </w:p>
    <w:p>
      <w:r>
        <w:t>出版社：大连：大连海事大学出版社</w:t>
      </w:r>
    </w:p>
    <w:p>
      <w:r>
        <w:t>出版日期：2014</w:t>
      </w:r>
    </w:p>
    <w:p>
      <w:r>
        <w:t>总页数：144</w:t>
      </w:r>
    </w:p>
    <w:p>
      <w:r>
        <w:t>更多请访问教客网: www.jiaokey.com</w:t>
      </w:r>
    </w:p>
    <w:p>
      <w:r>
        <w:t>高新技术企业知识型员工流失风险管理 评论地址：https://www.jiaokey.com/book/detail/13534679.html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