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书名：独自叩问  漫谈中国当代美术</w:t>
      </w:r>
    </w:p>
    <w:p>
      <w:r>
        <w:t>作者：高全喜著</w:t>
      </w:r>
    </w:p>
    <w:p>
      <w:r>
        <w:t>出版社：北京：北京时代华文书局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独自叩问  漫谈中国当代美术 评论地址：https://www.jiaokey.com/book/detail/13534956.html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