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书名：治学的门径与取法</w:t>
      </w:r>
    </w:p>
    <w:p>
      <w:r>
        <w:t>作者：桑兵著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治学的门径与取法 评论地址：https://www.jiaokey.com/book/detail/13534965.html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