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书名：一位葡萄牙汉学家眼中的中国</w:t>
      </w:r>
    </w:p>
    <w:p>
      <w:r>
        <w:t>作者：（葡）贾博乐著</w:t>
      </w:r>
    </w:p>
    <w:p>
      <w:r>
        <w:t>出版社：长沙:湖南美术出版社,2014.05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一位葡萄牙汉学家眼中的中国 评论地址：https://www.jiaokey.com/book/detail/13534986.html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