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白话唐代传奇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白话唐代传奇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本书出售、求购地址：https://www.jiaokey.com/book/detail/13535201.html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白话唐代传奇.html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