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网页设计与制作项目式教程</w:t>
      </w:r>
    </w:p>
    <w:p>
      <w:r>
        <w:rPr>
          <w:rFonts w:ascii="宋体" w:hAnsi="宋体" w:eastAsia="宋体"/>
          <w:sz w:val="24"/>
        </w:rPr>
        <w:t>凌云，魏慧主编；周丽韫，吕俊霞，田英副主编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凌云，魏慧主编；周丽韫，吕俊霞，田英副主编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本书出售、求购地址：https://www.jiaokey.com/book/detail/13535262.html</w:t>
      </w:r>
    </w:p>
    <w:p>
      <w:r>
        <w:t>更多相关图书推荐：https://www.jiaokey.com</w:t>
      </w:r>
    </w:p>
    <w:p>
      <w:r>
        <w:t>凌云，魏慧主编；周丽韫，吕俊霞，田英副主编 其他作品：https://www.jiaokey.com/tag/凌云，魏慧主编；周丽韫，吕俊霞，田英副主编.html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关键词搜索：https://www.jiaokey.com/tag/网页设计与制作项目式教程.html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