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载人航天飞行中的事故与灾难</w:t>
      </w:r>
    </w:p>
    <w:p>
      <w:r>
        <w:rPr>
          <w:rFonts w:ascii="宋体" w:hAnsi="宋体" w:eastAsia="宋体"/>
          <w:sz w:val="24"/>
        </w:rPr>
        <w:t>（英）戴维·J·谢勒著；袁家军译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载人航天飞行中的事故与灾难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（英）戴维·J·谢勒著；袁家军译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本书出售、求购地址：https://www.jiaokey.com/book/detail/13535271.html</w:t>
      </w:r>
    </w:p>
    <w:p>
      <w:r>
        <w:t>更多相关图书推荐：https://www.jiaokey.com</w:t>
      </w:r>
    </w:p>
    <w:p>
      <w:r>
        <w:t>（英）戴维·J·谢勒著；袁家军译 其他作品：https://www.jiaokey.com/tag/（英）戴维·J·谢勒著；袁家军译.html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关键词搜索：https://www.jiaokey.com/tag/载人航天飞行中的事故与灾难.html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