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书名：分阶习题同步训练  数学一</w:t>
      </w:r>
    </w:p>
    <w:p>
      <w:r>
        <w:t>作者：李永乐，王式安，季文铎主编</w:t>
      </w:r>
    </w:p>
    <w:p>
      <w:r>
        <w:t>出版社：北京:国家行政学院出版社,2014.02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分阶习题同步训练  数学一 评论地址：https://www.jiaokey.com/book/detail/13535356.html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