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给女人灵魂的巧克力</w:t>
      </w:r>
    </w:p>
    <w:p>
      <w:r>
        <w:rPr>
          <w:rFonts w:ascii="宋体" w:hAnsi="宋体" w:eastAsia="宋体"/>
          <w:sz w:val="24"/>
        </w:rPr>
        <w:t>KAY ALLENBAUGH编；洪国钧，蔡珮瑜，何修宜译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给女人灵魂的巧克力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ALLENBAUGH编；洪国钧，蔡珮瑜，何修宜译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本书出售、求购地址：https://www.jiaokey.com/book/detail/13535366.html</w:t>
      </w:r>
    </w:p>
    <w:p>
      <w:r>
        <w:t>更多相关图书推荐：https://www.jiaokey.com</w:t>
      </w:r>
    </w:p>
    <w:p>
      <w:r>
        <w:t>KAY ALLENBAUGH编；洪国钧，蔡珮瑜，何修宜译 其他作品：https://www.jiaokey.com/tag/KAY ALLENBAUGH编；洪国钧，蔡珮瑜，何修宜译.html</w:t>
      </w:r>
    </w:p>
    <w:p>
      <w:r>
        <w:t>北城图书出版社 出版图书：https://www.jiaokey.com/tag/北城图书出版社.html</w:t>
      </w:r>
    </w:p>
    <w:p>
      <w:r>
        <w:t>关键词搜索：https://www.jiaokey.com/tag/给女人灵魂的巧克力.html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