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书名：千秋巨笔  一代宗师  纪念陈望道先生诞辰120周年</w:t>
      </w:r>
    </w:p>
    <w:p>
      <w:r>
        <w:t>作者：陈立民，萧思健主编；陈光磊，陈振新副主编</w:t>
      </w:r>
    </w:p>
    <w:p>
      <w:r>
        <w:t>出版社：上海:复旦大学出版社,2013.08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千秋巨笔  一代宗师  纪念陈望道先生诞辰120周年 评论地址：https://www.jiaokey.com/book/detail/13535379.html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