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书名：清代学者象传  上</w:t>
      </w:r>
    </w:p>
    <w:p>
      <w:r>
        <w:t>作者：叶衍兰，叶恭绰编</w:t>
      </w:r>
    </w:p>
    <w:p>
      <w:r>
        <w:t>出版社：上海:上海书店出版社,2014.03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清代学者象传  上 评论地址：https://www.jiaokey.com/book/detail/13535473.html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