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书名：绕远路的雏人偶</w:t>
      </w:r>
    </w:p>
    <w:p>
      <w:r>
        <w:t>作者：（日）米泽穗信著；方宁译</w:t>
      </w:r>
    </w:p>
    <w:p>
      <w:r>
        <w:t>出版社：长沙:湖南美术出版社,2014.02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绕远路的雏人偶 评论地址：https://www.jiaokey.com/book/detail/13535528.html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