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  第2版</w:t>
      </w:r>
    </w:p>
    <w:p>
      <w:r>
        <w:t>作者：田宝庆，胡汉祥，周檬主编；边保全，陈维华，马宗亚副主编；卞艳艳，彭丽，汪丽萍等参编</w:t>
      </w:r>
    </w:p>
    <w:p>
      <w:r>
        <w:t>出版社：中国质检出版社；中国标准出版社</w:t>
      </w:r>
    </w:p>
    <w:p>
      <w:r>
        <w:t>出版日期：2014</w:t>
      </w:r>
    </w:p>
    <w:p>
      <w:r>
        <w:t>总页数：232</w:t>
      </w:r>
    </w:p>
    <w:p>
      <w:r>
        <w:t>更多请访问教客网: www.jiaokey.com</w:t>
      </w:r>
    </w:p>
    <w:p>
      <w:r>
        <w:t>统计学基础  第2版 评论地址：https://www.jiaokey.com/book/detail/13535611.html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