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  第8版</w:t>
      </w:r>
    </w:p>
    <w:p>
      <w:r>
        <w:rPr>
          <w:rFonts w:ascii="宋体" w:hAnsi="宋体" w:eastAsia="宋体"/>
          <w:sz w:val="24"/>
        </w:rPr>
        <w:t>马维骐，卢先明主编；蒋桂华，王春晖副主编；于宗强，马羚，邓薇等编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马维骐，卢先明主编；蒋桂华，王春晖副主编；于宗强，马羚，邓薇等编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本书出售、求购地址：https://www.jiaokey.com/book/detail/13535656.html</w:t>
      </w:r>
    </w:p>
    <w:p>
      <w:r>
        <w:t>更多相关图书推荐：https://www.jiaokey.com</w:t>
      </w:r>
    </w:p>
    <w:p>
      <w:r>
        <w:t>马维骐，卢先明主编；蒋桂华，王春晖副主编；于宗强，马羚，邓薇等编 其他作品：https://www.jiaokey.com/tag/马维骐，卢先明主编；蒋桂华，王春晖副主编；于宗强，马羚，邓薇等编.html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