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书名：风湿病中医名词术语</w:t>
      </w:r>
    </w:p>
    <w:p>
      <w:r>
        <w:t>作者：刘健总主编；张皖东，葛瑶主编；曹云祥，李艳，沈宏光副主编；黄传兵，谌曦，汪元等编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总页数：307</w:t>
      </w:r>
    </w:p>
    <w:p>
      <w:r>
        <w:t>更多请访问教客网: www.jiaokey.com</w:t>
      </w:r>
    </w:p>
    <w:p>
      <w:r>
        <w:t>风湿病中医名词术语 评论地址：https://www.jiaokey.com/book/detail/13535713.html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