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书名：菁华荟萃  江宏伟工笔花鸟画系列作品收藏集  心系四季</w:t>
      </w:r>
    </w:p>
    <w:p>
      <w:r>
        <w:t>作者：江宏伟著；江苏画店主编</w:t>
      </w:r>
    </w:p>
    <w:p>
      <w:r>
        <w:t>出版社：合肥:安徽美术出版社,2014.01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菁华荟萃  江宏伟工笔花鸟画系列作品收藏集  心系四季 评论地址：https://www.jiaokey.com/book/detail/13535721.html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