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书名：钱唐文澜  浙江人文大讲堂集萃  下</w:t>
      </w:r>
    </w:p>
    <w:p>
      <w:r>
        <w:t>作者：陈荣，李丹主编；邵清，李泉副主编；浙江省社会科学界联合会，钱江晚报编</w:t>
      </w:r>
    </w:p>
    <w:p>
      <w:r>
        <w:t>出版社：杭州:浙江人民出版社,2011.09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钱唐文澜  浙江人文大讲堂集萃  下 评论地址：https://www.jiaokey.com/book/detail/13536077.html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