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牛顿  爱因斯坦  最新插图本</w:t>
      </w:r>
    </w:p>
    <w:p>
      <w:r>
        <w:rPr>
          <w:rFonts w:ascii="宋体" w:hAnsi="宋体" w:eastAsia="宋体"/>
          <w:sz w:val="24"/>
        </w:rPr>
        <w:t>谢南斗主编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牛顿  爱因斯坦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本书出售、求购地址：https://www.jiaokey.com/book/detail/13536136.html</w:t>
      </w:r>
    </w:p>
    <w:p>
      <w:r>
        <w:t>更多相关图书推荐：https://www.jiaokey.com</w:t>
      </w:r>
    </w:p>
    <w:p>
      <w:r>
        <w:t>谢南斗主编 其他作品：https://www.jiaokey.com/tag/谢南斗主编.html</w:t>
      </w:r>
    </w:p>
    <w:p>
      <w:r>
        <w:t>湖南人民出版社 出版图书：https://www.jiaokey.com/tag/湖南人民出版社.html</w:t>
      </w:r>
    </w:p>
    <w:p>
      <w:r>
        <w:t>关键词搜索：https://www.jiaokey.com/tag/中外名人传记  牛顿  爱因斯坦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