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书名：许我一生流浪，陪你地老天荒  三毛的今生今世</w:t>
      </w:r>
    </w:p>
    <w:p>
      <w:r>
        <w:t>作者：翦秋水著</w:t>
      </w:r>
    </w:p>
    <w:p>
      <w:r>
        <w:t>出版社：北京:国际文化出版公司,2013.10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许我一生流浪，陪你地老天荒  三毛的今生今世 评论地址：https://www.jiaokey.com/book/detail/13536261.html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