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卷49-59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卷49-59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本书出售、求购地址：https://www.jiaokey.com/book/detail/13536331.html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卷49-59.html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