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14  尚书引义</w:t>
      </w:r>
    </w:p>
    <w:p>
      <w:r>
        <w:t>作者：王夫之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船山遗书  14  尚书引义 评论地址：https://www.jiaokey.com/book/detail/13536592.html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