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书名：船山遗书  101  诗集  50  自定稿</w:t>
      </w:r>
    </w:p>
    <w:p>
      <w:r>
        <w:t>作者：王夫之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船山遗书  101  诗集  50  自定稿 评论地址：https://www.jiaokey.com/book/detail/13536635.html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